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追求正义  从纽约扬基队诉美国职业棒球联盟案例布什诉戈尔案  1997-2000</w:t>
      </w:r>
    </w:p>
    <w:p>
      <w:r>
        <w:rPr>
          <w:rFonts w:ascii="宋体" w:hAnsi="宋体" w:eastAsia="宋体"/>
          <w:sz w:val="24"/>
        </w:rPr>
        <w:t>（美）戴维·博伊斯著；吕亚萍译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追求正义  从纽约扬基队诉美国职业棒球联盟案例布什诉戈尔案  1997-2000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（美）戴维·博伊斯著；吕亚萍译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本书出售、求购地址：https://www.jiaokey.com/book/detail/13096402.html</w:t>
      </w:r>
    </w:p>
    <w:p>
      <w:r>
        <w:t>更多相关图书推荐：https://www.jiaokey.com</w:t>
      </w:r>
    </w:p>
    <w:p>
      <w:r>
        <w:t>（美）戴维·博伊斯著；吕亚萍译 其他作品：https://www.jiaokey.com/tag/（美）戴维·博伊斯著；吕亚萍译.html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关键词搜索：https://www.jiaokey.com/tag/追求正义  从纽约扬基队诉美国职业棒球联盟案例布什诉戈尔案  1997-2000.html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