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北洋三雄  徐世昌曹锟孙传芳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北洋三雄  徐世昌曹锟孙传芳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本书出售、求购地址：https://www.jiaokey.com/book/detail/13096401.html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关键词搜索：https://www.jiaokey.com/tag/北洋三雄  徐世昌曹锟孙传芳.html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