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基于知识的中国省级区域经济竞争力形成机理研究  以云南省为例</w:t>
      </w:r>
    </w:p>
    <w:p>
      <w:r>
        <w:rPr>
          <w:rFonts w:ascii="宋体" w:hAnsi="宋体" w:eastAsia="宋体"/>
          <w:sz w:val="24"/>
        </w:rPr>
        <w:t>卢启程著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基于知识的中国省级区域经济竞争力形成机理研究  以云南省为例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卢启程著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本书出售、求购地址：https://www.jiaokey.com/book/detail/13096396.html</w:t>
      </w:r>
    </w:p>
    <w:p>
      <w:r>
        <w:t>更多相关图书推荐：https://www.jiaokey.com</w:t>
      </w:r>
    </w:p>
    <w:p>
      <w:r>
        <w:t>卢启程著 其他作品：https://www.jiaokey.com/tag/卢启程著.html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关键词搜索：https://www.jiaokey.com/tag/基于知识的中国省级区域经济竞争力形成机理研究  以云南省为例.html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