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6  后改革时代卷  新版</w:t>
      </w:r>
    </w:p>
    <w:p>
      <w:r>
        <w:t>作者：高天流云著</w:t>
      </w:r>
    </w:p>
    <w:p>
      <w:r>
        <w:t>出版社：沈阳：辽宁教育出版社</w:t>
      </w:r>
    </w:p>
    <w:p>
      <w:r>
        <w:t>出版日期：2011.12</w:t>
      </w:r>
    </w:p>
    <w:p>
      <w:r>
        <w:t>总页数：235</w:t>
      </w:r>
    </w:p>
    <w:p>
      <w:r>
        <w:t>更多请访问教客网: www.jiaokey.com</w:t>
      </w:r>
    </w:p>
    <w:p>
      <w:r>
        <w:t>如果这是宋史  6  后改革时代卷  新版 评论地址：https://www.jiaokey.com/book/detail/13096393.html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