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5  王安石变法卷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如果这是宋史  5  王安石变法卷  新版 评论地址：https://www.jiaokey.com/book/detail/13096392.html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