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3  仁宗盛世卷  上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如果这是宋史  3  仁宗盛世卷  上  新版 评论地址：https://www.jiaokey.com/book/detail/13096390.html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