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作者：夏明会主编；张端明副主编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管理会计 评论地址：https://www.jiaokey.com/book/detail/13096359.html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