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联合批量问题的建模与优化方法</w:t>
      </w:r>
    </w:p>
    <w:p>
      <w:r>
        <w:rPr>
          <w:rFonts w:ascii="宋体" w:hAnsi="宋体" w:eastAsia="宋体"/>
          <w:sz w:val="24"/>
        </w:rPr>
        <w:t>王海英，丁华著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联合批量问题的建模与优化方法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王海英，丁华著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本书出售、求购地址：https://www.jiaokey.com/book/detail/13096354.html</w:t>
      </w:r>
    </w:p>
    <w:p>
      <w:r>
        <w:t>更多相关图书推荐：https://www.jiaokey.com</w:t>
      </w:r>
    </w:p>
    <w:p>
      <w:r>
        <w:t>王海英，丁华著 其他作品：https://www.jiaokey.com/tag/王海英，丁华著.html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关键词搜索：https://www.jiaokey.com/tag/联合批量问题的建模与优化方法.html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