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社会转型期民族农村地区教师压力研究  以云南省寻甸回族彝族自治县六哨乡为个案</w:t>
      </w:r>
    </w:p>
    <w:p>
      <w:r>
        <w:rPr>
          <w:rFonts w:ascii="宋体" w:hAnsi="宋体" w:eastAsia="宋体"/>
          <w:sz w:val="24"/>
        </w:rPr>
        <w:t>李孝川，王凌，刘菊华著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社会转型期民族农村地区教师压力研究  以云南省寻甸回族彝族自治县六哨乡为个案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李孝川，王凌，刘菊华著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本书出售、求购地址：https://www.jiaokey.com/book/detail/13096333.html</w:t>
      </w:r>
    </w:p>
    <w:p>
      <w:r>
        <w:t>更多相关图书推荐：https://www.jiaokey.com</w:t>
      </w:r>
    </w:p>
    <w:p>
      <w:r>
        <w:t>李孝川，王凌，刘菊华著 其他作品：https://www.jiaokey.com/tag/李孝川，王凌，刘菊华著.html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关键词搜索：https://www.jiaokey.com/tag/社会转型期民族农村地区教师压力研究  以云南省寻甸回族彝族自治县六哨乡为个案.html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