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书名：北美会计入门</w:t>
      </w:r>
    </w:p>
    <w:p>
      <w:r>
        <w:t>作者：王碧宏，邱月主编；沈银珍，顾鸣镝，张英主审</w:t>
      </w:r>
    </w:p>
    <w:p>
      <w:r>
        <w:t>出版社：上海：学林出版社</w:t>
      </w:r>
    </w:p>
    <w:p>
      <w:r>
        <w:t>出版日期：2012.03</w:t>
      </w:r>
    </w:p>
    <w:p>
      <w:r>
        <w:t>总页数：206</w:t>
      </w:r>
    </w:p>
    <w:p>
      <w:r>
        <w:t>更多请访问教客网: www.jiaokey.com</w:t>
      </w:r>
    </w:p>
    <w:p>
      <w:r>
        <w:t>北美会计入门 评论地址：https://www.jiaokey.com/book/detail/13096300.html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