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作者：饶庆林主编；秦欣梅，康乐，匡文婷，喻璇副主编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总页数：328</w:t>
      </w:r>
    </w:p>
    <w:p>
      <w:r>
        <w:t>更多请访问教客网: www.jiaokey.com</w:t>
      </w:r>
    </w:p>
    <w:p>
      <w:r>
        <w:t>基础会计 评论地址：https://www.jiaokey.com/book/detail/13096293.html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