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  第2版</w:t>
      </w:r>
    </w:p>
    <w:p>
      <w:r>
        <w:t>作者：戴建陆，张岚主编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信息检索  第2版 评论地址：https://www.jiaokey.com/book/detail/13096258.html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