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能源管理全过程探析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能源管理全过程探析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本书出售、求购地址：https://www.jiaokey.com/book/detail/13096250.html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关键词搜索：https://www.jiaokey.com/tag/能源管理全过程探析.html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