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中国投入产出理论与实践  2010</w:t>
      </w:r>
    </w:p>
    <w:p>
      <w:r>
        <w:rPr>
          <w:rFonts w:ascii="宋体" w:hAnsi="宋体" w:eastAsia="宋体"/>
          <w:sz w:val="24"/>
        </w:rPr>
        <w:t>彭志龙，刘起运，佟仁城编著；陈锡康主审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中国投入产出理论与实践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彭志龙，刘起运，佟仁城编著；陈锡康主审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本书出售、求购地址：https://www.jiaokey.com/book/detail/13096248.html</w:t>
      </w:r>
    </w:p>
    <w:p>
      <w:r>
        <w:t>更多相关图书推荐：https://www.jiaokey.com</w:t>
      </w:r>
    </w:p>
    <w:p>
      <w:r>
        <w:t>彭志龙，刘起运，佟仁城编著；陈锡康主审 其他作品：https://www.jiaokey.com/tag/彭志龙，刘起运，佟仁城编著；陈锡康主审.html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关键词搜索：https://www.jiaokey.com/tag/中国投入产出理论与实践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