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一体化与平等化  长三角城乡互动工农互促的协调发展道路</w:t>
      </w:r>
    </w:p>
    <w:p>
      <w:r>
        <w:rPr>
          <w:rFonts w:ascii="宋体" w:hAnsi="宋体" w:eastAsia="宋体"/>
          <w:sz w:val="24"/>
        </w:rPr>
        <w:t>郑江淮，高彦彦编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一体化与平等化  长三角城乡互动工农互促的协调发展道路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郑江淮，高彦彦编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本书出售、求购地址：https://www.jiaokey.com/book/detail/13096245.html</w:t>
      </w:r>
    </w:p>
    <w:p>
      <w:r>
        <w:t>更多相关图书推荐：https://www.jiaokey.com</w:t>
      </w:r>
    </w:p>
    <w:p>
      <w:r>
        <w:t>郑江淮，高彦彦编 其他作品：https://www.jiaokey.com/tag/郑江淮，高彦彦编.html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关键词搜索：https://www.jiaokey.com/tag/一体化与平等化  长三角城乡互动工农互促的协调发展道路.html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