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安徽戏剧通史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安徽戏剧通史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本书出售、求购地址：https://www.jiaokey.com/book/detail/13096239.html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关键词搜索：https://www.jiaokey.com/tag/安徽戏剧通史.html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