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作者：李敏华，张晓主编；王岩，姚腊梅，马秀丽副主编；任铁争，张亚宁参编</w:t>
      </w:r>
    </w:p>
    <w:p>
      <w:r>
        <w:t>出版社：北京:北京理工大学出版社,2012.08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外贸单证实务 评论地址：https://www.jiaokey.com/book/detail/13096225.html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