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作者：古全美，张述敬，童桂玲主编；黄大明，程凤菊，张奎霞副主编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总页数：314</w:t>
      </w:r>
    </w:p>
    <w:p>
      <w:r>
        <w:t>更多请访问教客网: www.jiaokey.com</w:t>
      </w:r>
    </w:p>
    <w:p>
      <w:r>
        <w:t>物流成本管理 评论地址：https://www.jiaokey.com/book/detail/13096195.html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