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儿童出行行为特征及其对交通政策的影响</w:t>
      </w:r>
    </w:p>
    <w:p>
      <w:r>
        <w:rPr>
          <w:rFonts w:ascii="宋体" w:hAnsi="宋体" w:eastAsia="宋体"/>
          <w:sz w:val="24"/>
        </w:rPr>
        <w:t>张蕊，杨静，洪桔著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儿童出行行为特征及其对交通政策的影响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张蕊，杨静，洪桔著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本书出售、求购地址：https://www.jiaokey.com/book/detail/13096177.html</w:t>
      </w:r>
    </w:p>
    <w:p>
      <w:r>
        <w:t>更多相关图书推荐：https://www.jiaokey.com</w:t>
      </w:r>
    </w:p>
    <w:p>
      <w:r>
        <w:t>张蕊，杨静，洪桔著 其他作品：https://www.jiaokey.com/tag/张蕊，杨静，洪桔著.html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关键词搜索：https://www.jiaokey.com/tag/儿童出行行为特征及其对交通政策的影响.html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