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书名：区域物流规划  理论、方法及应用</w:t>
      </w:r>
    </w:p>
    <w:p>
      <w:r>
        <w:t>作者：孙莹著</w:t>
      </w:r>
    </w:p>
    <w:p>
      <w:r>
        <w:t>出版社：北京：冶金工业出版社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区域物流规划  理论、方法及应用 评论地址：https://www.jiaokey.com/book/detail/13096176.html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