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分享责任  中国社会科学院研究院MBA“企业社会责任”必修课程</w:t>
      </w:r>
    </w:p>
    <w:p>
      <w:r>
        <w:rPr>
          <w:rFonts w:ascii="宋体" w:hAnsi="宋体" w:eastAsia="宋体"/>
          <w:sz w:val="24"/>
        </w:rPr>
        <w:t>彭华岗主编；钟宏武副主编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分享责任  中国社会科学院研究院MBA“企业社会责任”必修课程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彭华岗主编；钟宏武副主编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本书出售、求购地址：https://www.jiaokey.com/book/detail/13096174.html</w:t>
      </w:r>
    </w:p>
    <w:p>
      <w:r>
        <w:t>更多相关图书推荐：https://www.jiaokey.com</w:t>
      </w:r>
    </w:p>
    <w:p>
      <w:r>
        <w:t>彭华岗主编；钟宏武副主编 其他作品：https://www.jiaokey.com/tag/彭华岗主编；钟宏武副主编.html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关键词搜索：https://www.jiaokey.com/tag/分享责任  中国社会科学院研究院MBA“企业社会责任”必修课程.html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