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失衡的依赖  美国对中东石油外交的国际政治经济学解读  1945-1975</w:t>
      </w:r>
    </w:p>
    <w:p>
      <w:r>
        <w:rPr>
          <w:rFonts w:ascii="宋体" w:hAnsi="宋体" w:eastAsia="宋体"/>
          <w:sz w:val="24"/>
        </w:rPr>
        <w:t>李若晶著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失衡的依赖  美国对中东石油外交的国际政治经济学解读  1945-1975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本书出售、求购地址：https://www.jiaokey.com/book/detail/13096144.html</w:t>
      </w:r>
    </w:p>
    <w:p>
      <w:r>
        <w:t>更多相关图书推荐：https://www.jiaokey.com</w:t>
      </w:r>
    </w:p>
    <w:p>
      <w:r>
        <w:t>李若晶著 其他作品：https://www.jiaokey.com/tag/李若晶著.html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关键词搜索：https://www.jiaokey.com/tag/失衡的依赖  美国对中东石油外交的国际政治经济学解读  1945-1975.html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