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价值链分工下发展中国家贸易利益研究</w:t>
      </w:r>
    </w:p>
    <w:p>
      <w:r>
        <w:rPr>
          <w:rFonts w:ascii="宋体" w:hAnsi="宋体" w:eastAsia="宋体"/>
          <w:sz w:val="24"/>
        </w:rPr>
        <w:t>张桂梅著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价值链分工下发展中国家贸易利益研究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本书出售、求购地址：https://www.jiaokey.com/book/detail/13096142.html</w:t>
      </w:r>
    </w:p>
    <w:p>
      <w:r>
        <w:t>更多相关图书推荐：https://www.jiaokey.com</w:t>
      </w:r>
    </w:p>
    <w:p>
      <w:r>
        <w:t>张桂梅著 其他作品：https://www.jiaokey.com/tag/张桂梅著.html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关键词搜索：https://www.jiaokey.com/tag/价值链分工下发展中国家贸易利益研究.html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