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我国遗产地旅游利益相关者系统研究  以丽江为例</w:t>
      </w:r>
    </w:p>
    <w:p>
      <w:r>
        <w:rPr>
          <w:rFonts w:ascii="宋体" w:hAnsi="宋体" w:eastAsia="宋体"/>
          <w:sz w:val="24"/>
        </w:rPr>
        <w:t>陈昕，吕宛青著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我国遗产地旅游利益相关者系统研究  以丽江为例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陈昕，吕宛青著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本书出售、求购地址：https://www.jiaokey.com/book/detail/13096133.html</w:t>
      </w:r>
    </w:p>
    <w:p>
      <w:r>
        <w:t>更多相关图书推荐：https://www.jiaokey.com</w:t>
      </w:r>
    </w:p>
    <w:p>
      <w:r>
        <w:t>陈昕，吕宛青著 其他作品：https://www.jiaokey.com/tag/陈昕，吕宛青著.html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关键词搜索：https://www.jiaokey.com/tag/我国遗产地旅游利益相关者系统研究  以丽江为例.html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