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周文文集  第2卷  长篇小说  改编作品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周文文集  第2卷  长篇小说  改编作品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本书出售、求购地址：https://www.jiaokey.com/book/detail/13096103.html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关键词搜索：https://www.jiaokey.com/tag/周文文集  第2卷  长篇小说  改编作品.html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