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周文文集  第4卷  讽刺小品  诗歌  日记  书信  编辑记  自传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周文文集  第4卷  讽刺小品  诗歌  日记  书信  编辑记  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本书出售、求购地址：https://www.jiaokey.com/book/detail/13096095.html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关键词搜索：https://www.jiaokey.com/tag/周文文集  第4卷  讽刺小品  诗歌  日记  书信  编辑记  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