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屈原集校注  下</w:t>
      </w:r>
    </w:p>
    <w:p>
      <w:r>
        <w:rPr>
          <w:rFonts w:ascii="宋体" w:hAnsi="宋体" w:eastAsia="宋体"/>
          <w:sz w:val="24"/>
        </w:rPr>
        <w:t>金开诚，董洪利，高路明著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金开诚，董洪利，高路明著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本书出售、求购地址：https://www.jiaokey.com/book/detail/13096062.html</w:t>
      </w:r>
    </w:p>
    <w:p>
      <w:r>
        <w:t>更多相关图书推荐：https://www.jiaokey.com</w:t>
      </w:r>
    </w:p>
    <w:p>
      <w:r>
        <w:t>金开诚，董洪利，高路明著 其他作品：https://www.jiaokey.com/tag/金开诚，董洪利，高路明著.html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关键词搜索：https://www.jiaokey.com/tag/屈原集校注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