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蓝色印象  岱山县文学艺术优秀作品十年回眸  2000-2009  下</w:t>
      </w:r>
    </w:p>
    <w:p>
      <w:r>
        <w:rPr>
          <w:rFonts w:ascii="宋体" w:hAnsi="宋体" w:eastAsia="宋体"/>
          <w:sz w:val="24"/>
        </w:rPr>
        <w:t>孔德科主编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蓝色印象  岱山县文学艺术优秀作品十年回眸  2000-2009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本书出售、求购地址：https://www.jiaokey.com/book/detail/13096037.html</w:t>
      </w:r>
    </w:p>
    <w:p>
      <w:r>
        <w:t>更多相关图书推荐：https://www.jiaokey.com</w:t>
      </w:r>
    </w:p>
    <w:p>
      <w:r>
        <w:t>孔德科主编 其他作品：https://www.jiaokey.com/tag/孔德科主编.html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关键词搜索：https://www.jiaokey.com/tag/蓝色印象  岱山县文学艺术优秀作品十年回眸  2000-2009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