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唐宋诗咏北部湾</w:t>
      </w:r>
    </w:p>
    <w:p>
      <w:r>
        <w:rPr>
          <w:rFonts w:ascii="宋体" w:hAnsi="宋体" w:eastAsia="宋体"/>
          <w:sz w:val="24"/>
        </w:rPr>
        <w:t>周晓薇，王锋主编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唐宋诗咏北部湾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周晓薇，王锋主编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唐诗-选集-古典诗歌-作品集-中国-宋代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本书出售、求购地址：https://www.jiaokey.com/book/detail/13096017.html</w:t>
      </w:r>
    </w:p>
    <w:p>
      <w:r>
        <w:t>更多相关图书推荐：https://www.jiaokey.com</w:t>
      </w:r>
    </w:p>
    <w:p>
      <w:r>
        <w:t>周晓薇，王锋主编 其他作品：https://www.jiaokey.com/tag/周晓薇，王锋主编.html</w:t>
      </w:r>
    </w:p>
    <w:p>
      <w:r>
        <w:t>南宁:广西人民出版社,2010.10 出版图书：https://www.jiaokey.com/tag/南宁:广西人民出版社,2010.10.html</w:t>
      </w:r>
    </w:p>
    <w:p>
      <w:r>
        <w:t>关键词搜索：https://www.jiaokey.com/tag/唐诗-选集-古典诗歌-作品集-中国-宋代.html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