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文学名家名著故事全集  中国卷  辽金元文学  上</w:t>
      </w:r>
    </w:p>
    <w:p>
      <w:r>
        <w:rPr>
          <w:rFonts w:ascii="宋体" w:hAnsi="宋体" w:eastAsia="宋体"/>
          <w:sz w:val="24"/>
        </w:rPr>
        <w:t>郭杰，秋芙主编；周惠泉，杨佐义本卷主编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文学名家名著故事全集  中国卷  辽金元文学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郭杰，秋芙主编；周惠泉，杨佐义本卷主编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本书出售、求购地址：https://www.jiaokey.com/book/detail/13095998.html</w:t>
      </w:r>
    </w:p>
    <w:p>
      <w:r>
        <w:t>更多相关图书推荐：https://www.jiaokey.com</w:t>
      </w:r>
    </w:p>
    <w:p>
      <w:r>
        <w:t>郭杰，秋芙主编；周惠泉，杨佐义本卷主编 其他作品：https://www.jiaokey.com/tag/郭杰，秋芙主编；周惠泉，杨佐义本卷主编.html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关键词搜索：https://www.jiaokey.com/tag/文学名家名著故事全集  中国卷  辽金元文学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