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11  评弹通考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11  评弹通考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本书出售、求购地址：https://www.jiaokey.com/book/detail/13095988.html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11  评弹通考.html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