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10  古本稀见小说汇考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10  古本稀见小说汇考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本书出售、求购地址：https://www.jiaokey.com/book/detail/13095987.html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10  古本稀见小说汇考.html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