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书名：谭正璧学术著作集  8  弹词叙录</w:t>
      </w:r>
    </w:p>
    <w:p>
      <w:r>
        <w:t>作者：谭正璧著；谭埙，谭篪编</w:t>
      </w:r>
    </w:p>
    <w:p>
      <w:r>
        <w:t>出版社：上海:上海古籍出版社,2012.05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谭正璧学术著作集  8  弹词叙录 评论地址：https://www.jiaokey.com/book/detail/13095979.html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