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1  中国文学进化史诗歌中的性欲描写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1  中国文学进化史诗歌中的性欲描写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本书出售、求购地址：https://www.jiaokey.com/book/detail/13095967.html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1  中国文学进化史诗歌中的性欲描写.html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