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中国小说学会首届小说节文集  在红色文化和绿色生态中张扬人性的光辉</w:t>
      </w:r>
    </w:p>
    <w:p>
      <w:r>
        <w:rPr>
          <w:rFonts w:ascii="宋体" w:hAnsi="宋体" w:eastAsia="宋体"/>
          <w:sz w:val="24"/>
        </w:rPr>
        <w:t>公仲，李洪华主编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中国小说学会首届小说节文集  在红色文化和绿色生态中张扬人性的光辉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公仲，李洪华主编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本书出售、求购地址：https://www.jiaokey.com/book/detail/13095966.html</w:t>
      </w:r>
    </w:p>
    <w:p>
      <w:r>
        <w:t>更多相关图书推荐：https://www.jiaokey.com</w:t>
      </w:r>
    </w:p>
    <w:p>
      <w:r>
        <w:t>公仲，李洪华主编 其他作品：https://www.jiaokey.com/tag/公仲，李洪华主编.html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关键词搜索：https://www.jiaokey.com/tag/中国小说学会首届小说节文集  在红色文化和绿色生态中张扬人性的光辉.html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