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河北文学通史  第3卷  上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河北文学通史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本书出售、求购地址：https://www.jiaokey.com/book/detail/13095955.html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关键词搜索：https://www.jiaokey.com/tag/河北文学通史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