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中国现代文学社团史研究书系  东南坛坫第一家  菽庄吟社研究</w:t>
      </w:r>
    </w:p>
    <w:p>
      <w:r>
        <w:rPr>
          <w:rFonts w:ascii="宋体" w:hAnsi="宋体" w:eastAsia="宋体"/>
          <w:sz w:val="24"/>
        </w:rPr>
        <w:t>黄乃江著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5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中国现代文学社团史研究书系  东南坛坫第一家  菽庄吟社研究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黄乃江著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文学-社会团体-研究-中国-现代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本书出售、求购地址：https://www.jiaokey.com/book/detail/13095950.html</w:t>
      </w:r>
    </w:p>
    <w:p>
      <w:r>
        <w:t>更多相关图书推荐：https://www.jiaokey.com</w:t>
      </w:r>
    </w:p>
    <w:p>
      <w:r>
        <w:t>黄乃江著 其他作品：https://www.jiaokey.com/tag/黄乃江著.html</w:t>
      </w:r>
    </w:p>
    <w:p>
      <w:r>
        <w:t>武汉:武汉出版社,2011.01 出版图书：https://www.jiaokey.com/tag/武汉:武汉出版社,2011.01.html</w:t>
      </w:r>
    </w:p>
    <w:p>
      <w:r>
        <w:t>关键词搜索：https://www.jiaokey.com/tag/文学-社会团体-研究-中国-现代.html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