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影响青年人一生的励志故事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影响青年人一生的励志故事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本书出售、求购地址：https://www.jiaokey.com/book/detail/13095942.html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关键词搜索：https://www.jiaokey.com/tag/影响青年人一生的励志故事.html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