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GB/T19001，GB/T24001，GB/T28001管理体系一体化总论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GB/T19001，GB/T24001，GB/T28001管理体系一体化总论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本书出售、求购地址：https://www.jiaokey.com/book/detail/13095918.html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中国计量出版社 出版图书：https://www.jiaokey.com/tag/中国计量出版社.html</w:t>
      </w:r>
    </w:p>
    <w:p>
      <w:r>
        <w:t>关键词搜索：https://www.jiaokey.com/tag/GB/T19001，GB/T24001，GB/T28001管理体系一体化总论.html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