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群峰之上  “现当代诗学研究”专题论集</w:t>
      </w:r>
    </w:p>
    <w:p>
      <w:r>
        <w:rPr>
          <w:rFonts w:ascii="宋体" w:hAnsi="宋体" w:eastAsia="宋体"/>
          <w:sz w:val="24"/>
        </w:rPr>
        <w:t>江汉大学现当代诗歌研究中心主编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群峰之上  “现当代诗学研究”专题论集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江汉大学现当代诗歌研究中心主编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本书出售、求购地址：https://www.jiaokey.com/book/detail/13095896.html</w:t>
      </w:r>
    </w:p>
    <w:p>
      <w:r>
        <w:t>更多相关图书推荐：https://www.jiaokey.com</w:t>
      </w:r>
    </w:p>
    <w:p>
      <w:r>
        <w:t>江汉大学现当代诗歌研究中心主编 其他作品：https://www.jiaokey.com/tag/江汉大学现当代诗歌研究中心主编.html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关键词搜索：https://www.jiaokey.com/tag/群峰之上  “现当代诗学研究”专题论集.html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