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书名：永不泯逝的两颗诗星  绿蕾  杨吉甫  中国新诗史钩沉</w:t>
      </w:r>
    </w:p>
    <w:p>
      <w:r>
        <w:t>作者：何休著</w:t>
      </w:r>
    </w:p>
    <w:p>
      <w:r>
        <w:t>出版社：北京:中国戏剧出版社,2011.07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永不泯逝的两颗诗星  绿蕾  杨吉甫  中国新诗史钩沉 评论地址：https://www.jiaokey.com/book/detail/13095890.html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