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书名：清代木刻鼓词小说考略  下</w:t>
      </w:r>
    </w:p>
    <w:p>
      <w:r>
        <w:t>作者：李豫，尚丽新，李雪梅，莫丽燕著</w:t>
      </w:r>
    </w:p>
    <w:p>
      <w:r>
        <w:t>出版社：太原：三晋出版社</w:t>
      </w:r>
    </w:p>
    <w:p>
      <w:r>
        <w:t>出版日期：2010.02</w:t>
      </w:r>
    </w:p>
    <w:p>
      <w:r>
        <w:t>总页数：1849</w:t>
      </w:r>
    </w:p>
    <w:p>
      <w:r>
        <w:t>更多请访问教客网: www.jiaokey.com</w:t>
      </w:r>
    </w:p>
    <w:p>
      <w:r>
        <w:t>清代木刻鼓词小说考略  下 评论地址：https://www.jiaokey.com/book/detail/13095877.html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