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云台山与竹林七贤</w:t>
      </w:r>
    </w:p>
    <w:p>
      <w:r>
        <w:rPr>
          <w:rFonts w:ascii="宋体" w:hAnsi="宋体" w:eastAsia="宋体"/>
          <w:sz w:val="24"/>
        </w:rPr>
        <w:t>张新斌，徐学智著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5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云台山与竹林七贤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张新斌，徐学智著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云台山-文化-文集-竹林七贤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本书出售、求购地址：https://www.jiaokey.com/book/detail/13095867.html</w:t>
      </w:r>
    </w:p>
    <w:p>
      <w:r>
        <w:t>更多相关图书推荐：https://www.jiaokey.com</w:t>
      </w:r>
    </w:p>
    <w:p>
      <w:r>
        <w:t>张新斌，徐学智著 其他作品：https://www.jiaokey.com/tag/张新斌，徐学智著.html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关键词搜索：https://www.jiaokey.com/tag/云台山-文化-文集-竹林七贤.html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