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励耘学刊  语言卷  2005年第1辑  总第1辑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励耘学刊  语言卷  2005年第1辑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本书出售、求购地址：https://www.jiaokey.com/book/detail/13095859.html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关键词搜索：https://www.jiaokey.com/tag/励耘学刊  语言卷  2005年第1辑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