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科幻小说面面观</w:t>
      </w:r>
    </w:p>
    <w:p>
      <w:r>
        <w:rPr>
          <w:rFonts w:ascii="宋体" w:hAnsi="宋体" w:eastAsia="宋体"/>
          <w:sz w:val="24"/>
        </w:rPr>
        <w:t>（加）达科·苏恩著；郝琳，李庆涛，程佳等译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科幻小说面面观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（加）达科·苏恩著；郝琳，李庆涛，程佳等译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本书出售、求购地址：https://www.jiaokey.com/book/detail/13095850.html</w:t>
      </w:r>
    </w:p>
    <w:p>
      <w:r>
        <w:t>更多相关图书推荐：https://www.jiaokey.com</w:t>
      </w:r>
    </w:p>
    <w:p>
      <w:r>
        <w:t>（加）达科·苏恩著；郝琳，李庆涛，程佳等译 其他作品：https://www.jiaokey.com/tag/（加）达科·苏恩著；郝琳，李庆涛，程佳等译.html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关键词搜索：https://www.jiaokey.com/tag/科幻小说面面观.html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