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上海戏剧学院戏剧文学系硕士论文选集  2005-2010</w:t>
      </w:r>
    </w:p>
    <w:p>
      <w:r>
        <w:t>作者：刘庆，沈亮主编</w:t>
      </w:r>
    </w:p>
    <w:p>
      <w:r>
        <w:t>出版社：上海:上海文艺出版社,2011.04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新视界  上海戏剧学院戏剧文学系硕士论文选集  2005-2010 评论地址：https://www.jiaokey.com/book/detail/13095841.html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