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书名：BEC主题词汇随身记  中高级</w:t>
      </w:r>
    </w:p>
    <w:p>
      <w:r>
        <w:t>作者：孟小佳，张春捷主编；陈维嘉，任晓娟副主编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总页数：420</w:t>
      </w:r>
    </w:p>
    <w:p>
      <w:r>
        <w:t>更多请访问教客网: www.jiaokey.com</w:t>
      </w:r>
    </w:p>
    <w:p>
      <w:r>
        <w:t>BEC主题词汇随身记  中高级 评论地址：https://www.jiaokey.com/book/detail/13095803.html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