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韩语口语900句  再现生活工作大小事  上</w:t>
      </w:r>
    </w:p>
    <w:p>
      <w:r>
        <w:rPr>
          <w:rFonts w:ascii="宋体" w:hAnsi="宋体" w:eastAsia="宋体"/>
          <w:sz w:val="24"/>
        </w:rPr>
        <w:t>张娜主编；昂秀韩语编辑部编录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韩语口语900句  再现生活工作大小事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张娜主编；昂秀韩语编辑部编录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北京：中国和平音像电子出版社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本书出售、求购地址：https://www.jiaokey.com/book/detail/13095801.html</w:t>
      </w:r>
    </w:p>
    <w:p>
      <w:r>
        <w:t>更多相关图书推荐：https://www.jiaokey.com</w:t>
      </w:r>
    </w:p>
    <w:p>
      <w:r>
        <w:t>张娜主编；昂秀韩语编辑部编录 其他作品：https://www.jiaokey.com/tag/张娜主编；昂秀韩语编辑部编录.html</w:t>
      </w:r>
    </w:p>
    <w:p>
      <w:r>
        <w:t>北京：中国和平音像电子出版社 出版图书：https://www.jiaokey.com/tag/北京：中国和平音像电子出版社.html</w:t>
      </w:r>
    </w:p>
    <w:p>
      <w:r>
        <w:t>关键词搜索：https://www.jiaokey.com/tag/韩语口语900句  再现生活工作大小事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