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张道真全范围英语语法  袖珍版</w:t>
      </w:r>
    </w:p>
    <w:p>
      <w:r>
        <w:rPr>
          <w:rFonts w:ascii="宋体" w:hAnsi="宋体" w:eastAsia="宋体"/>
          <w:sz w:val="24"/>
        </w:rPr>
        <w:t>平克虹，赵淑文主编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张道真全范围英语语法  袖珍版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平克虹，赵淑文主编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本书出售、求购地址：https://www.jiaokey.com/book/detail/13095786.html</w:t>
      </w:r>
    </w:p>
    <w:p>
      <w:r>
        <w:t>更多相关图书推荐：https://www.jiaokey.com</w:t>
      </w:r>
    </w:p>
    <w:p>
      <w:r>
        <w:t>平克虹，赵淑文主编 其他作品：https://www.jiaokey.com/tag/平克虹，赵淑文主编.html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关键词搜索：https://www.jiaokey.com/tag/张道真全范围英语语法  袖珍版.html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