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美国之音  2005上半年合集  标准英语  MP3+学习手册  第2册</w:t>
      </w:r>
    </w:p>
    <w:p>
      <w:r>
        <w:rPr>
          <w:rFonts w:ascii="宋体" w:hAnsi="宋体" w:eastAsia="宋体"/>
          <w:sz w:val="24"/>
        </w:rPr>
        <w:t>北京碟中碟软件科技发展有限公司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美国之音  2005上半年合集  标准英语  MP3+学习手册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北京碟中碟软件科技发展有限公司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北京东方影音公司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本书出售、求购地址：https://www.jiaokey.com/book/detail/13095774.html</w:t>
      </w:r>
    </w:p>
    <w:p>
      <w:r>
        <w:t>更多相关图书推荐：https://www.jiaokey.com</w:t>
      </w:r>
    </w:p>
    <w:p>
      <w:r>
        <w:t>北京碟中碟软件科技发展有限公司 其他作品：https://www.jiaokey.com/tag/北京碟中碟软件科技发展有限公司.html</w:t>
      </w:r>
    </w:p>
    <w:p>
      <w:r>
        <w:t>北京东方影音公司 出版图书：https://www.jiaokey.com/tag/北京东方影音公司.html</w:t>
      </w:r>
    </w:p>
    <w:p>
      <w:r>
        <w:t>关键词搜索：https://www.jiaokey.com/tag/美国之音  2005上半年合集  标准英语  MP3+学习手册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